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A205" w14:textId="77777777" w:rsidR="008C517C" w:rsidRPr="00B818A8" w:rsidRDefault="00000000">
      <w:pPr>
        <w:pStyle w:val="Title"/>
        <w:rPr>
          <w:rFonts w:ascii="Cambria" w:hAnsi="Cambria"/>
          <w:b/>
          <w:bCs/>
          <w:sz w:val="22"/>
          <w:szCs w:val="22"/>
        </w:rPr>
      </w:pPr>
      <w:r w:rsidRPr="00B818A8">
        <w:rPr>
          <w:rFonts w:ascii="Cambria" w:hAnsi="Cambria"/>
          <w:b/>
          <w:bCs/>
          <w:sz w:val="22"/>
          <w:szCs w:val="22"/>
        </w:rPr>
        <w:t>AGÜ Innovative Teaching Award Application Form</w:t>
      </w:r>
    </w:p>
    <w:p w14:paraId="72916857" w14:textId="77777777" w:rsidR="008C517C" w:rsidRPr="00B818A8" w:rsidRDefault="00000000">
      <w:pPr>
        <w:pStyle w:val="Heading1"/>
        <w:rPr>
          <w:rFonts w:ascii="Cambria" w:hAnsi="Cambria"/>
          <w:sz w:val="22"/>
          <w:szCs w:val="22"/>
        </w:rPr>
      </w:pPr>
      <w:r w:rsidRPr="00B818A8">
        <w:rPr>
          <w:rFonts w:ascii="Cambria" w:hAnsi="Cambria"/>
          <w:sz w:val="22"/>
          <w:szCs w:val="22"/>
        </w:rPr>
        <w:t>A. 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517C" w:rsidRPr="00B818A8" w14:paraId="6DAE3391" w14:textId="77777777">
        <w:tc>
          <w:tcPr>
            <w:tcW w:w="4320" w:type="dxa"/>
          </w:tcPr>
          <w:p w14:paraId="3D03B407" w14:textId="77777777" w:rsidR="008C517C" w:rsidRPr="00B818A8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1. Full Name of the Applicant:</w:t>
            </w:r>
          </w:p>
        </w:tc>
        <w:tc>
          <w:tcPr>
            <w:tcW w:w="4320" w:type="dxa"/>
          </w:tcPr>
          <w:p w14:paraId="521E40F1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  <w:tr w:rsidR="008C517C" w:rsidRPr="00B818A8" w14:paraId="45155615" w14:textId="77777777">
        <w:tc>
          <w:tcPr>
            <w:tcW w:w="4320" w:type="dxa"/>
          </w:tcPr>
          <w:p w14:paraId="4EFD2F98" w14:textId="77777777" w:rsidR="008C517C" w:rsidRPr="00B818A8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2. Title:</w:t>
            </w:r>
          </w:p>
        </w:tc>
        <w:tc>
          <w:tcPr>
            <w:tcW w:w="4320" w:type="dxa"/>
          </w:tcPr>
          <w:p w14:paraId="6217C60A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  <w:tr w:rsidR="008C517C" w:rsidRPr="00B818A8" w14:paraId="674A4080" w14:textId="77777777">
        <w:tc>
          <w:tcPr>
            <w:tcW w:w="4320" w:type="dxa"/>
          </w:tcPr>
          <w:p w14:paraId="5E944569" w14:textId="77777777" w:rsidR="008C517C" w:rsidRPr="00B818A8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3. Department/Faculty:</w:t>
            </w:r>
          </w:p>
        </w:tc>
        <w:tc>
          <w:tcPr>
            <w:tcW w:w="4320" w:type="dxa"/>
          </w:tcPr>
          <w:p w14:paraId="7937A88E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  <w:tr w:rsidR="008C517C" w:rsidRPr="00B818A8" w14:paraId="71EB1B12" w14:textId="77777777">
        <w:tc>
          <w:tcPr>
            <w:tcW w:w="4320" w:type="dxa"/>
          </w:tcPr>
          <w:p w14:paraId="26996484" w14:textId="77777777" w:rsidR="008C517C" w:rsidRPr="00B818A8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4. Phone (Mobile/Office):</w:t>
            </w:r>
          </w:p>
        </w:tc>
        <w:tc>
          <w:tcPr>
            <w:tcW w:w="4320" w:type="dxa"/>
          </w:tcPr>
          <w:p w14:paraId="65B1D2A6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  <w:tr w:rsidR="008C517C" w:rsidRPr="00B818A8" w14:paraId="42B8165F" w14:textId="77777777">
        <w:tc>
          <w:tcPr>
            <w:tcW w:w="4320" w:type="dxa"/>
          </w:tcPr>
          <w:p w14:paraId="637A698A" w14:textId="77777777" w:rsidR="008C517C" w:rsidRPr="00B818A8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5. E-mail:</w:t>
            </w:r>
          </w:p>
        </w:tc>
        <w:tc>
          <w:tcPr>
            <w:tcW w:w="4320" w:type="dxa"/>
          </w:tcPr>
          <w:p w14:paraId="6A2FB177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</w:tbl>
    <w:p w14:paraId="2B3F02D2" w14:textId="77777777" w:rsidR="008C517C" w:rsidRPr="00B818A8" w:rsidRDefault="00000000">
      <w:pPr>
        <w:pStyle w:val="Heading1"/>
        <w:rPr>
          <w:rFonts w:ascii="Cambria" w:hAnsi="Cambria"/>
          <w:sz w:val="22"/>
          <w:szCs w:val="22"/>
        </w:rPr>
      </w:pPr>
      <w:r w:rsidRPr="00B818A8">
        <w:rPr>
          <w:rFonts w:ascii="Cambria" w:hAnsi="Cambria"/>
          <w:sz w:val="22"/>
          <w:szCs w:val="22"/>
        </w:rPr>
        <w:t>B. Course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517C" w:rsidRPr="00B818A8" w14:paraId="710D0CD8" w14:textId="77777777">
        <w:tc>
          <w:tcPr>
            <w:tcW w:w="4320" w:type="dxa"/>
          </w:tcPr>
          <w:p w14:paraId="693F45D4" w14:textId="77777777" w:rsidR="008C517C" w:rsidRPr="00B818A8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1. Course Code and Title:</w:t>
            </w:r>
          </w:p>
        </w:tc>
        <w:tc>
          <w:tcPr>
            <w:tcW w:w="4320" w:type="dxa"/>
          </w:tcPr>
          <w:p w14:paraId="3B66C7D5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  <w:tr w:rsidR="008C517C" w:rsidRPr="00B818A8" w14:paraId="29DB1371" w14:textId="77777777">
        <w:tc>
          <w:tcPr>
            <w:tcW w:w="4320" w:type="dxa"/>
          </w:tcPr>
          <w:p w14:paraId="1CB2ABD6" w14:textId="77777777" w:rsidR="008C517C" w:rsidRPr="00B818A8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2. Course Type (Theoretical/Practical):</w:t>
            </w:r>
          </w:p>
        </w:tc>
        <w:tc>
          <w:tcPr>
            <w:tcW w:w="4320" w:type="dxa"/>
          </w:tcPr>
          <w:p w14:paraId="0D7703D7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  <w:tr w:rsidR="008C517C" w:rsidRPr="00B818A8" w14:paraId="445A2E22" w14:textId="77777777">
        <w:tc>
          <w:tcPr>
            <w:tcW w:w="4320" w:type="dxa"/>
          </w:tcPr>
          <w:p w14:paraId="5485A2B4" w14:textId="77777777" w:rsidR="008C517C" w:rsidRPr="00B818A8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3. Academic Year/Semester the Course Was Taught:</w:t>
            </w:r>
          </w:p>
        </w:tc>
        <w:tc>
          <w:tcPr>
            <w:tcW w:w="4320" w:type="dxa"/>
          </w:tcPr>
          <w:p w14:paraId="25BFA643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</w:tbl>
    <w:p w14:paraId="52A8A75E" w14:textId="77777777" w:rsidR="008C517C" w:rsidRPr="00B818A8" w:rsidRDefault="00000000">
      <w:pPr>
        <w:pStyle w:val="Heading1"/>
        <w:rPr>
          <w:rFonts w:ascii="Cambria" w:hAnsi="Cambria"/>
          <w:sz w:val="22"/>
          <w:szCs w:val="22"/>
        </w:rPr>
      </w:pPr>
      <w:r w:rsidRPr="00B818A8">
        <w:rPr>
          <w:rFonts w:ascii="Cambria" w:hAnsi="Cambria"/>
          <w:sz w:val="22"/>
          <w:szCs w:val="22"/>
        </w:rPr>
        <w:t>C. Innovative Teaching Approach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517C" w:rsidRPr="00B818A8" w14:paraId="7EFA5A53" w14:textId="77777777">
        <w:tc>
          <w:tcPr>
            <w:tcW w:w="4320" w:type="dxa"/>
          </w:tcPr>
          <w:p w14:paraId="2B2992E6" w14:textId="77777777" w:rsidR="008C517C" w:rsidRPr="00B818A8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Question</w:t>
            </w:r>
          </w:p>
        </w:tc>
        <w:tc>
          <w:tcPr>
            <w:tcW w:w="4320" w:type="dxa"/>
          </w:tcPr>
          <w:p w14:paraId="74F53B8C" w14:textId="77777777" w:rsidR="008C517C" w:rsidRPr="00B818A8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Answer</w:t>
            </w:r>
          </w:p>
        </w:tc>
      </w:tr>
      <w:tr w:rsidR="008C517C" w:rsidRPr="00B818A8" w14:paraId="58CD4D18" w14:textId="77777777">
        <w:tc>
          <w:tcPr>
            <w:tcW w:w="4320" w:type="dxa"/>
          </w:tcPr>
          <w:p w14:paraId="0AEE4F54" w14:textId="77777777" w:rsidR="008C517C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1. Briefly describe the innovative approaches, methods, and techniques you used, why you chose them, and how you implemented them.</w:t>
            </w:r>
          </w:p>
          <w:p w14:paraId="656814B7" w14:textId="77777777" w:rsidR="006A0BC7" w:rsidRPr="00B818A8" w:rsidRDefault="006A0BC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14:paraId="64EFA657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  <w:tr w:rsidR="008C517C" w:rsidRPr="00B818A8" w14:paraId="3AC5DDA6" w14:textId="77777777">
        <w:tc>
          <w:tcPr>
            <w:tcW w:w="4320" w:type="dxa"/>
          </w:tcPr>
          <w:p w14:paraId="0D34FA70" w14:textId="77777777" w:rsidR="008C517C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2. Do you think your innovative approaches, methods, and techniques contribute to student engagement, participation, and more effective learning? How? Please support with examples if possible.</w:t>
            </w:r>
          </w:p>
          <w:p w14:paraId="5713645D" w14:textId="77777777" w:rsidR="006A0BC7" w:rsidRPr="00B818A8" w:rsidRDefault="006A0BC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14:paraId="1DFE2B0A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  <w:tr w:rsidR="008C517C" w:rsidRPr="00B818A8" w14:paraId="012C7561" w14:textId="77777777">
        <w:tc>
          <w:tcPr>
            <w:tcW w:w="4320" w:type="dxa"/>
          </w:tcPr>
          <w:p w14:paraId="56FF4B8F" w14:textId="77777777" w:rsidR="008C517C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3. Intended Learning Outcomes: (What skills or competencies did you aim to help students develop through this innovative approach?)</w:t>
            </w:r>
          </w:p>
          <w:p w14:paraId="53D4F9ED" w14:textId="77777777" w:rsidR="006A0BC7" w:rsidRPr="00B818A8" w:rsidRDefault="006A0BC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14:paraId="2C84E406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  <w:tr w:rsidR="008C517C" w:rsidRPr="00B818A8" w14:paraId="26E2F045" w14:textId="77777777">
        <w:tc>
          <w:tcPr>
            <w:tcW w:w="4320" w:type="dxa"/>
          </w:tcPr>
          <w:p w14:paraId="464794BD" w14:textId="77777777" w:rsidR="008C517C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4. How would you summarize your teaching and learning philosophy?</w:t>
            </w:r>
          </w:p>
          <w:p w14:paraId="219FAA62" w14:textId="77777777" w:rsidR="006A0BC7" w:rsidRPr="00B818A8" w:rsidRDefault="006A0BC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14:paraId="05584886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  <w:tr w:rsidR="008C517C" w:rsidRPr="00B818A8" w14:paraId="7A25A4CB" w14:textId="77777777">
        <w:tc>
          <w:tcPr>
            <w:tcW w:w="4320" w:type="dxa"/>
          </w:tcPr>
          <w:p w14:paraId="401D755C" w14:textId="77777777" w:rsidR="008C517C" w:rsidRDefault="00000000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 xml:space="preserve">5. How do you address the theme of sustainability in your courses? </w:t>
            </w:r>
          </w:p>
          <w:p w14:paraId="6B285002" w14:textId="10D25C92" w:rsidR="006A0BC7" w:rsidRPr="00B818A8" w:rsidRDefault="006A0BC7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14:paraId="0492431F" w14:textId="77777777" w:rsidR="008C517C" w:rsidRPr="00B818A8" w:rsidRDefault="008C517C">
            <w:pPr>
              <w:rPr>
                <w:rFonts w:ascii="Cambria" w:hAnsi="Cambria"/>
              </w:rPr>
            </w:pPr>
          </w:p>
        </w:tc>
      </w:tr>
      <w:tr w:rsidR="00B818A8" w:rsidRPr="00B818A8" w14:paraId="465865BF" w14:textId="77777777">
        <w:tc>
          <w:tcPr>
            <w:tcW w:w="4320" w:type="dxa"/>
          </w:tcPr>
          <w:p w14:paraId="4ADF4E59" w14:textId="77777777" w:rsidR="00B818A8" w:rsidRPr="00B818A8" w:rsidRDefault="00B818A8" w:rsidP="00B818A8">
            <w:pPr>
              <w:rPr>
                <w:rFonts w:ascii="Cambria" w:hAnsi="Cambria"/>
                <w:b/>
                <w:bCs/>
              </w:rPr>
            </w:pPr>
          </w:p>
          <w:p w14:paraId="5FE89BB7" w14:textId="2AD1BA28" w:rsidR="00B818A8" w:rsidRPr="00B818A8" w:rsidRDefault="00B818A8" w:rsidP="00B818A8">
            <w:pPr>
              <w:rPr>
                <w:rFonts w:ascii="Cambria" w:hAnsi="Cambria"/>
                <w:b/>
                <w:bCs/>
              </w:rPr>
            </w:pPr>
            <w:r w:rsidRPr="00B818A8">
              <w:rPr>
                <w:rFonts w:ascii="Cambria" w:hAnsi="Cambria"/>
                <w:b/>
                <w:bCs/>
              </w:rPr>
              <w:t>Attachments</w:t>
            </w:r>
          </w:p>
          <w:p w14:paraId="79AA94DE" w14:textId="77777777" w:rsidR="00B818A8" w:rsidRPr="00B818A8" w:rsidRDefault="00B818A8" w:rsidP="00B818A8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- Course Syllabus</w:t>
            </w:r>
          </w:p>
          <w:p w14:paraId="17F96DDC" w14:textId="77777777" w:rsidR="00B818A8" w:rsidRDefault="00B818A8" w:rsidP="00B818A8">
            <w:pPr>
              <w:rPr>
                <w:rFonts w:ascii="Cambria" w:hAnsi="Cambria"/>
              </w:rPr>
            </w:pPr>
            <w:r w:rsidRPr="00B818A8">
              <w:rPr>
                <w:rFonts w:ascii="Cambria" w:hAnsi="Cambria"/>
              </w:rPr>
              <w:t>- Supporting Materials (Links or files)</w:t>
            </w:r>
          </w:p>
          <w:p w14:paraId="4A8195A0" w14:textId="201DFD3D" w:rsidR="00B818A8" w:rsidRPr="00B818A8" w:rsidRDefault="00B818A8" w:rsidP="00B818A8">
            <w:pPr>
              <w:rPr>
                <w:rFonts w:ascii="Cambria" w:hAnsi="Cambria"/>
              </w:rPr>
            </w:pPr>
          </w:p>
        </w:tc>
        <w:tc>
          <w:tcPr>
            <w:tcW w:w="4320" w:type="dxa"/>
          </w:tcPr>
          <w:p w14:paraId="6856005A" w14:textId="77777777" w:rsidR="00B818A8" w:rsidRPr="00B818A8" w:rsidRDefault="00B818A8">
            <w:pPr>
              <w:rPr>
                <w:rFonts w:ascii="Cambria" w:hAnsi="Cambria"/>
              </w:rPr>
            </w:pPr>
          </w:p>
        </w:tc>
      </w:tr>
    </w:tbl>
    <w:p w14:paraId="4932FF46" w14:textId="765489FC" w:rsidR="008C517C" w:rsidRPr="00B818A8" w:rsidRDefault="00B818A8">
      <w:pPr>
        <w:pStyle w:val="Heading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D</w:t>
      </w:r>
      <w:r w:rsidRPr="00B818A8">
        <w:rPr>
          <w:rFonts w:ascii="Cambria" w:hAnsi="Cambria"/>
          <w:sz w:val="22"/>
          <w:szCs w:val="22"/>
        </w:rPr>
        <w:t>. Declaration and Approval</w:t>
      </w:r>
    </w:p>
    <w:p w14:paraId="44780A74" w14:textId="77777777" w:rsidR="008C517C" w:rsidRPr="00B818A8" w:rsidRDefault="00000000">
      <w:pPr>
        <w:rPr>
          <w:rFonts w:ascii="Cambria" w:hAnsi="Cambria"/>
        </w:rPr>
      </w:pPr>
      <w:r w:rsidRPr="00B818A8">
        <w:rPr>
          <w:rFonts w:ascii="Cambria" w:hAnsi="Cambria"/>
        </w:rPr>
        <w:t>I hereby declare that the above information is true and complete, that I accept the terms of the AGÜ Innovative Teaching Award, and that I have submitted the necessary documents as attachments.</w:t>
      </w:r>
      <w:r w:rsidRPr="00B818A8">
        <w:rPr>
          <w:rFonts w:ascii="Cambria" w:hAnsi="Cambria"/>
        </w:rPr>
        <w:br/>
      </w:r>
      <w:r w:rsidRPr="00B818A8">
        <w:rPr>
          <w:rFonts w:ascii="Cambria" w:hAnsi="Cambria"/>
        </w:rPr>
        <w:br/>
        <w:t>Full Name: ___________________</w:t>
      </w:r>
      <w:r w:rsidRPr="00B818A8">
        <w:rPr>
          <w:rFonts w:ascii="Cambria" w:hAnsi="Cambria"/>
        </w:rPr>
        <w:br/>
        <w:t>Signature: ___________________</w:t>
      </w:r>
      <w:r w:rsidRPr="00B818A8">
        <w:rPr>
          <w:rFonts w:ascii="Cambria" w:hAnsi="Cambria"/>
        </w:rPr>
        <w:br/>
        <w:t>Date: 24/04/2025</w:t>
      </w:r>
    </w:p>
    <w:sectPr w:rsidR="008C517C" w:rsidRPr="00B818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11034">
    <w:abstractNumId w:val="8"/>
  </w:num>
  <w:num w:numId="2" w16cid:durableId="30694228">
    <w:abstractNumId w:val="6"/>
  </w:num>
  <w:num w:numId="3" w16cid:durableId="4326458">
    <w:abstractNumId w:val="5"/>
  </w:num>
  <w:num w:numId="4" w16cid:durableId="316688315">
    <w:abstractNumId w:val="4"/>
  </w:num>
  <w:num w:numId="5" w16cid:durableId="338429149">
    <w:abstractNumId w:val="7"/>
  </w:num>
  <w:num w:numId="6" w16cid:durableId="1261110692">
    <w:abstractNumId w:val="3"/>
  </w:num>
  <w:num w:numId="7" w16cid:durableId="1234969711">
    <w:abstractNumId w:val="2"/>
  </w:num>
  <w:num w:numId="8" w16cid:durableId="838084591">
    <w:abstractNumId w:val="1"/>
  </w:num>
  <w:num w:numId="9" w16cid:durableId="116905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446C"/>
    <w:rsid w:val="001C4FB3"/>
    <w:rsid w:val="0029639D"/>
    <w:rsid w:val="00326F90"/>
    <w:rsid w:val="006A0BC7"/>
    <w:rsid w:val="008C517C"/>
    <w:rsid w:val="00AA1D8D"/>
    <w:rsid w:val="00B47730"/>
    <w:rsid w:val="00B818A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34DB2BF"/>
  <w14:defaultImageDpi w14:val="300"/>
  <w15:docId w15:val="{0AD33AEE-1C49-FD4C-8AFB-9816B757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 Ayçiçek</cp:lastModifiedBy>
  <cp:revision>3</cp:revision>
  <dcterms:created xsi:type="dcterms:W3CDTF">2013-12-23T23:15:00Z</dcterms:created>
  <dcterms:modified xsi:type="dcterms:W3CDTF">2025-07-31T12:10:00Z</dcterms:modified>
  <cp:category/>
</cp:coreProperties>
</file>